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-1496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0069-01-2025-005589-53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9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ХМАО-Югра, г. Сургут, </w:t>
      </w:r>
      <w:r>
        <w:rPr>
          <w:rStyle w:val="cat-UserDefinedgrp-39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нарушение, выразившееся в неуплате административного штрафа в размере 750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№ 188105862</w:t>
      </w:r>
      <w:r>
        <w:rPr>
          <w:rFonts w:ascii="Times New Roman" w:eastAsia="Times New Roman" w:hAnsi="Times New Roman" w:cs="Times New Roman"/>
          <w:sz w:val="26"/>
          <w:szCs w:val="26"/>
        </w:rPr>
        <w:t>50227021643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от 27.02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 в законную силу 01</w:t>
      </w:r>
      <w:r>
        <w:rPr>
          <w:rFonts w:ascii="Times New Roman" w:eastAsia="Times New Roman" w:hAnsi="Times New Roman" w:cs="Times New Roman"/>
          <w:sz w:val="26"/>
          <w:szCs w:val="26"/>
        </w:rPr>
        <w:t>.04.2025, по ч. 2 ст. 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86 ХМ 626797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27.06.2025;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18810586250227021643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 01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 виновным 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2 ст. 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ему назначено наказание в виде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в размере 75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ГИС ГМП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том, что штраф не оплачен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 тысяча пятьсот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0412365400695014962520121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1496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39rplc-22">
    <w:name w:val="cat-UserDefined grp-39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